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jc w:val="right"/>
      </w:pPr>
      <w:r>
        <w:rPr>
          <w:rFonts w:ascii="Times New Roman CYR" w:eastAsia="Times New Roman CYR" w:hAnsi="Times New Roman CYR" w:cs="Times New Roman CYR"/>
        </w:rPr>
        <w:t xml:space="preserve">   </w:t>
      </w:r>
      <w:r>
        <w:rPr>
          <w:rFonts w:ascii="Times New Roman CYR" w:eastAsia="Times New Roman CYR" w:hAnsi="Times New Roman CYR" w:cs="Times New Roman CYR"/>
        </w:rPr>
        <w:t xml:space="preserve">Дело </w:t>
      </w:r>
      <w:r>
        <w:rPr>
          <w:rFonts w:ascii="Times New Roman CYR" w:eastAsia="Times New Roman CYR" w:hAnsi="Times New Roman CYR" w:cs="Times New Roman CYR"/>
        </w:rPr>
        <w:t xml:space="preserve">№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5</w:t>
      </w:r>
      <w:r>
        <w:rPr>
          <w:rFonts w:ascii="Times New Roman CYR" w:eastAsia="Times New Roman CYR" w:hAnsi="Times New Roman CYR" w:cs="Times New Roman CYR"/>
        </w:rPr>
        <w:t>-</w:t>
      </w:r>
      <w:r>
        <w:rPr>
          <w:rFonts w:ascii="Times New Roman CYR" w:eastAsia="Times New Roman CYR" w:hAnsi="Times New Roman CYR" w:cs="Times New Roman CYR"/>
        </w:rPr>
        <w:t>0897</w:t>
      </w:r>
      <w:r>
        <w:rPr>
          <w:rFonts w:ascii="Times New Roman CYR" w:eastAsia="Times New Roman CYR" w:hAnsi="Times New Roman CYR" w:cs="Times New Roman CYR"/>
        </w:rPr>
        <w:t>/</w:t>
      </w:r>
      <w:r>
        <w:rPr>
          <w:rFonts w:ascii="Times New Roman CYR" w:eastAsia="Times New Roman CYR" w:hAnsi="Times New Roman CYR" w:cs="Times New Roman CYR"/>
        </w:rPr>
        <w:t>2614/20</w:t>
      </w:r>
      <w:r>
        <w:rPr>
          <w:rFonts w:ascii="Times New Roman CYR" w:eastAsia="Times New Roman CYR" w:hAnsi="Times New Roman CYR" w:cs="Times New Roman CYR"/>
        </w:rPr>
        <w:t>2</w:t>
      </w:r>
      <w:r>
        <w:rPr>
          <w:rFonts w:ascii="Times New Roman CYR" w:eastAsia="Times New Roman CYR" w:hAnsi="Times New Roman CYR" w:cs="Times New Roman CYR"/>
        </w:rPr>
        <w:t>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2623-27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08 апреля 2025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город Сургут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Мировой судья судебного участка № 14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Сургутского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судебного района города окружного значения Сургута Долгов В.П., находящи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й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ся по адресу: Ханты-Мансийский АО-Югра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,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г. Сургут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,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ул.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Гагарина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,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д. 9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,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к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б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 408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: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Новоселова Александра Андреевича, </w:t>
      </w:r>
      <w:r>
        <w:rPr>
          <w:rStyle w:val="cat-UserDefinedgrp-30rplc-9"/>
          <w:rFonts w:ascii="Times New Roman CYR" w:eastAsia="Times New Roman CYR" w:hAnsi="Times New Roman CYR" w:cs="Times New Roman CYR"/>
          <w:sz w:val="28"/>
          <w:szCs w:val="28"/>
        </w:rPr>
        <w:t>...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05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0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4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.20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2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5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г. около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1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2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час.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5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0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мин.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находил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ось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по адресу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ул.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50 лет ВЛКСМ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около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д.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11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г.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Сургут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,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Лицо, привлекаемое к административной ответственности,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в судебном заседании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не присутствовало, просило о рассмотрении дела в его отсутствие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его виновность и причастность к совершению правонарушения в полном объёме подтверждается совокупностью представленных материалов: протоколом об административном правонарушении, рапортами сотрудников полиции, свидетельскими показаниями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освидетельствования, объяснениями свидетелей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Новоселова Александра Андреевича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наличие отягчающего обстоятельства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суд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Новоселова Александра Андреевича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административному наказанию в виде 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следующим реквизитам: Наименование получателя: УФК по ХМАО-Югре (Департамент административного обеспечения ХМАО-Югры,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>. 04872D08080; Наименование банка: РКЦ Ханты-Мансийск (УФК по ХМАО-Югре г. Ханты-Мансийск); Номер счёта получателя 031 006 430 000 000 18700, ЕКС 401 028 102 453 700 000 07; БИК 007162163; ОКТМО 71876000; ИНН 8601073664; КПП 860101001; КБК 720</w:t>
      </w:r>
      <w:r>
        <w:rPr>
          <w:rFonts w:ascii="Times New Roman" w:eastAsia="Times New Roman" w:hAnsi="Times New Roman" w:cs="Times New Roman"/>
          <w:sz w:val="28"/>
          <w:szCs w:val="28"/>
        </w:rPr>
        <w:t>1160120301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0412365400695008972520174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. 10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ул. Гагарина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 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либо направить на электронный адрес: Surgut14@mirsud86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ru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Сургутский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городской суд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путем подачи жалобы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через мирового судью судебного участка № 14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Сургутского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судебного района города окружного значения Сургута.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                              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В.П. Долгов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14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Долгов В.П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08 апреля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деле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0897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2614/20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Секретарь судебного заседания ___________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А.</w:t>
      </w:r>
      <w:r>
        <w:rPr>
          <w:rFonts w:ascii="Times New Roman" w:eastAsia="Times New Roman" w:hAnsi="Times New Roman" w:cs="Times New Roman"/>
        </w:rPr>
        <w:t>И.Жамалова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9">
    <w:name w:val="cat-UserDefined grp-30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